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驯汉记  三无囧女猎爱攻略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驯汉记  三无囧女猎爱攻略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本书出售、求购地址：https://www.jiaokey.com/book/detail/12743080.html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