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古街  最新修订版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古街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本书出售、求购地址：https://www.jiaokey.com/book/detail/12743050.html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