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全国公共英语等级考试辅导丛书  词汇手册  二级</w:t>
      </w:r>
    </w:p>
    <w:p>
      <w:r>
        <w:rPr>
          <w:rFonts w:ascii="宋体" w:hAnsi="宋体" w:eastAsia="宋体"/>
          <w:sz w:val="24"/>
        </w:rPr>
        <w:t>席克琳，范小玫编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全国公共英语等级考试辅导丛书  词汇手册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席克琳，范小玫编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本书出售、求购地址：https://www.jiaokey.com/book/detail/12743042.html</w:t>
      </w:r>
    </w:p>
    <w:p>
      <w:r>
        <w:t>更多相关图书推荐：https://www.jiaokey.com</w:t>
      </w:r>
    </w:p>
    <w:p>
      <w:r>
        <w:t>席克琳，范小玫编 其他作品：https://www.jiaokey.com/tag/席克琳，范小玫编.html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关键词搜索：https://www.jiaokey.com/tag/全国公共英语等级考试辅导丛书  词汇手册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