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最新硕士研究生入学英语考试强化练习册</w:t>
      </w:r>
    </w:p>
    <w:p>
      <w:r>
        <w:rPr>
          <w:rFonts w:ascii="宋体" w:hAnsi="宋体" w:eastAsia="宋体"/>
          <w:sz w:val="24"/>
        </w:rPr>
        <w:t>钱金泉，石羽文编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最新硕士研究生入学英语考试强化练习册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钱金泉，石羽文编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本书出售、求购地址：https://www.jiaokey.com/book/detail/12743034.html</w:t>
      </w:r>
    </w:p>
    <w:p>
      <w:r>
        <w:t>更多相关图书推荐：https://www.jiaokey.com</w:t>
      </w:r>
    </w:p>
    <w:p>
      <w:r>
        <w:t>钱金泉，石羽文编 其他作品：https://www.jiaokey.com/tag/钱金泉，石羽文编.html</w:t>
      </w:r>
    </w:p>
    <w:p>
      <w:r>
        <w:t>关键词搜索：https://www.jiaokey.com/tag/最新硕士研究生入学英语考试强化练习册.html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