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已是山花烂漫  一名教师近半个世纪的足印</w:t>
      </w:r>
    </w:p>
    <w:p>
      <w:r>
        <w:rPr>
          <w:rFonts w:ascii="宋体" w:hAnsi="宋体" w:eastAsia="宋体"/>
          <w:sz w:val="24"/>
        </w:rPr>
        <w:t>董燕生著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已是山花烂漫  一名教师近半个世纪的足印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董燕生著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本书出售、求购地址：https://www.jiaokey.com/book/detail/12742931.html</w:t>
      </w:r>
    </w:p>
    <w:p>
      <w:r>
        <w:t>更多相关图书推荐：https://www.jiaokey.com</w:t>
      </w:r>
    </w:p>
    <w:p>
      <w:r>
        <w:t>董燕生著 其他作品：https://www.jiaokey.com/tag/董燕生著.html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关键词搜索：https://www.jiaokey.com/tag/已是山花烂漫  一名教师近半个世纪的足印.html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