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书名：高校数字化校园建设模式探索与实践</w:t>
      </w:r>
    </w:p>
    <w:p>
      <w:r>
        <w:t>作者：《高校数字化校园建设模式探索与实践》编委会编</w:t>
      </w:r>
    </w:p>
    <w:p>
      <w:r>
        <w:t>出版社：郑州：河南人民出版社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高校数字化校园建设模式探索与实践 评论地址：https://www.jiaokey.com/book/detail/12742930.html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