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学校资源配置与学生成绩关系  基于西部农村的实证分析</w:t>
      </w:r>
    </w:p>
    <w:p>
      <w:r>
        <w:rPr>
          <w:rFonts w:ascii="宋体" w:hAnsi="宋体" w:eastAsia="宋体"/>
          <w:sz w:val="24"/>
        </w:rPr>
        <w:t>胡咏梅著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学校资源配置与学生成绩关系  基于西部农村的实证分析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本书出售、求购地址：https://www.jiaokey.com/book/detail/12742906.html</w:t>
      </w:r>
    </w:p>
    <w:p>
      <w:r>
        <w:t>更多相关图书推荐：https://www.jiaokey.com</w:t>
      </w:r>
    </w:p>
    <w:p>
      <w:r>
        <w:t>胡咏梅著 其他作品：https://www.jiaokey.com/tag/胡咏梅著.html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关键词搜索：https://www.jiaokey.com/tag/学校资源配置与学生成绩关系  基于西部农村的实证分析.html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