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我国上市公司财务困境成本管理研究</w:t>
      </w:r>
    </w:p>
    <w:p>
      <w:r>
        <w:rPr>
          <w:rFonts w:ascii="宋体" w:hAnsi="宋体" w:eastAsia="宋体"/>
          <w:sz w:val="24"/>
        </w:rPr>
        <w:t>颜秀春著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我国上市公司财务困境成本管理研究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本书出售、求购地址：https://www.jiaokey.com/book/detail/12742878.html</w:t>
      </w:r>
    </w:p>
    <w:p>
      <w:r>
        <w:t>更多相关图书推荐：https://www.jiaokey.com</w:t>
      </w:r>
    </w:p>
    <w:p>
      <w:r>
        <w:t>颜秀春著 其他作品：https://www.jiaokey.com/tag/颜秀春著.html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关键词搜索：https://www.jiaokey.com/tag/我国上市公司财务困境成本管理研究.html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