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书名：从望志路到南湖  中国共产党诞生的故事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出版日期：2010.10</w:t>
      </w:r>
    </w:p>
    <w:p>
      <w:r>
        <w:t>总页数：154</w:t>
      </w:r>
    </w:p>
    <w:p>
      <w:r>
        <w:t>更多请访问教客网: www.jiaokey.com</w:t>
      </w:r>
    </w:p>
    <w:p>
      <w:r>
        <w:t>从望志路到南湖  中国共产党诞生的故事 评论地址：https://www.jiaokey.com/book/detail/12742831.html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