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“5·12”汶川特大地震灾后师生心理援助应急机制研究</w:t>
      </w:r>
    </w:p>
    <w:p>
      <w:r>
        <w:rPr>
          <w:rFonts w:ascii="宋体" w:hAnsi="宋体" w:eastAsia="宋体"/>
          <w:sz w:val="24"/>
        </w:rPr>
        <w:t>吉文昌，曾宁波等编著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“5·12”汶川特大地震灾后师生心理援助应急机制研究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吉文昌，曾宁波等编著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本书出售、求购地址：https://www.jiaokey.com/book/detail/12742830.html</w:t>
      </w:r>
    </w:p>
    <w:p>
      <w:r>
        <w:t>更多相关图书推荐：https://www.jiaokey.com</w:t>
      </w:r>
    </w:p>
    <w:p>
      <w:r>
        <w:t>吉文昌，曾宁波等编著 其他作品：https://www.jiaokey.com/tag/吉文昌，曾宁波等编著.html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关键词搜索：https://www.jiaokey.com/tag/“5·12”汶川特大地震灾后师生心理援助应急机制研究.html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