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近代的尺度  两次鸦片战争军事与外交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近代的尺度  两次鸦片战争军事与外交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本书出售、求购地址：https://www.jiaokey.com/book/detail/12742818.html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关键词搜索：https://www.jiaokey.com/tag/近代的尺度  两次鸦片战争军事与外交.html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