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书名：大学书法隶书临摹教程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出版日期：2009.10</w:t>
      </w:r>
    </w:p>
    <w:p>
      <w:r>
        <w:t>总页数：299</w:t>
      </w:r>
    </w:p>
    <w:p>
      <w:r>
        <w:t>更多请访问教客网: www.jiaokey.com</w:t>
      </w:r>
    </w:p>
    <w:p>
      <w:r>
        <w:t>大学书法隶书临摹教程 评论地址：https://www.jiaokey.com/book/detail/12742811.html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