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第二次世界大战数据手册  第三帝国  1933-1945</w:t>
      </w:r>
    </w:p>
    <w:p>
      <w:r>
        <w:rPr>
          <w:rFonts w:ascii="宋体" w:hAnsi="宋体" w:eastAsia="宋体"/>
          <w:sz w:val="24"/>
        </w:rPr>
        <w:t>（英）克里斯·麦克纳布著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第二次世界大战数据手册  第三帝国  1933-1945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本书出售、求购地址：https://www.jiaokey.com/book/detail/12742778.html</w:t>
      </w:r>
    </w:p>
    <w:p>
      <w:r>
        <w:t>更多相关图书推荐：https://www.jiaokey.com</w:t>
      </w:r>
    </w:p>
    <w:p>
      <w:r>
        <w:t>（英）克里斯·麦克纳布著 其他作品：https://www.jiaokey.com/tag/（英）克里斯·麦克纳布著.html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关键词搜索：https://www.jiaokey.com/tag/第二次世界大战数据手册  第三帝国  1933-1945.html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