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孝庄皇太后  1  血泪清宁宫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孝庄皇太后  1  血泪清宁宫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本书出售、求购地址：https://www.jiaokey.com/book/detail/12742766.html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