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书名：体育经济学概论  第2版</w:t>
      </w:r>
    </w:p>
    <w:p>
      <w:r>
        <w:t>作者：钟天朗主编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体育经济学概论  第2版 评论地址：https://www.jiaokey.com/book/detail/12742703.html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