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继承传统直面挑战  上海市省吾中学德育工作纪实</w:t>
      </w:r>
    </w:p>
    <w:p>
      <w:r>
        <w:rPr>
          <w:rFonts w:ascii="宋体" w:hAnsi="宋体" w:eastAsia="宋体"/>
          <w:sz w:val="24"/>
        </w:rPr>
        <w:t>陆雪琴等编著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4269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继承传统直面挑战  上海市省吾中学德育工作纪实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陆雪琴等编著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中学-教育-教学研究-上海市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本书出售、求购地址：https://www.jiaokey.com/book/detail/12742691.html</w:t>
      </w:r>
    </w:p>
    <w:p>
      <w:r>
        <w:t>更多相关图书推荐：https://www.jiaokey.com</w:t>
      </w:r>
    </w:p>
    <w:p>
      <w:r>
        <w:t>陆雪琴等编著 其他作品：https://www.jiaokey.com/tag/陆雪琴等编著.html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关键词搜索：https://www.jiaokey.com/tag/中学-教育-教学研究-上海市.html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