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媒介即讯息及其他50条荒谬的广告法则</w:t>
      </w:r>
    </w:p>
    <w:p>
      <w:r>
        <w:rPr>
          <w:rFonts w:ascii="宋体" w:hAnsi="宋体" w:eastAsia="宋体"/>
          <w:sz w:val="24"/>
        </w:rPr>
        <w:t>（荷）盖伦编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媒介即讯息及其他50条荒谬的广告法则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（荷）盖伦编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天津:天津大学出版社,2010.08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本书出售、求购地址：https://www.jiaokey.com/book/detail/12742643.html</w:t>
      </w:r>
    </w:p>
    <w:p>
      <w:r>
        <w:t>更多相关图书推荐：https://www.jiaokey.com</w:t>
      </w:r>
    </w:p>
    <w:p>
      <w:r>
        <w:t>（荷）盖伦编 其他作品：https://www.jiaokey.com/tag/（荷）盖伦编.html</w:t>
      </w:r>
    </w:p>
    <w:p>
      <w:r>
        <w:t>天津:天津大学出版社,2010.08 出版图书：https://www.jiaokey.com/tag/天津:天津大学出版社,2010.08.html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