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攻心式销售  超值白金版</w:t>
      </w:r>
    </w:p>
    <w:p>
      <w:r>
        <w:rPr>
          <w:rFonts w:ascii="宋体" w:hAnsi="宋体" w:eastAsia="宋体"/>
          <w:sz w:val="24"/>
        </w:rPr>
        <w:t>（美）迈克·博斯沃斯，（美）约翰·霍兰德，（美）弗兰克·维斯卡蒂斯著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攻心式销售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（美）迈克·博斯沃斯，（美）约翰·霍兰德，（美）弗兰克·维斯卡蒂斯著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本书出售、求购地址：https://www.jiaokey.com/book/detail/12742596.html</w:t>
      </w:r>
    </w:p>
    <w:p>
      <w:r>
        <w:t>更多相关图书推荐：https://www.jiaokey.com</w:t>
      </w:r>
    </w:p>
    <w:p>
      <w:r>
        <w:t>（美）迈克·博斯沃斯，（美）约翰·霍兰德，（美）弗兰克·维斯卡蒂斯著 其他作品：https://www.jiaokey.com/tag/（美）迈克·博斯沃斯，（美）约翰·霍兰德，（美）弗兰克·维斯卡蒂斯著.html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关键词搜索：https://www.jiaokey.com/tag/攻心式销售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