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让美丽与文明同行  全国创建文明风景旅游区示范点经验交流会材料汇编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让美丽与文明同行  全国创建文明风景旅游区示范点经验交流会材料汇编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本书出售、求购地址：https://www.jiaokey.com/book/detail/12742559.html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关键词搜索：https://www.jiaokey.com/tag/让美丽与文明同行  全国创建文明风景旅游区示范点经验交流会材料汇编.html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