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书名：图书馆工作与研究</w:t>
      </w:r>
    </w:p>
    <w:p>
      <w:r>
        <w:t>作者：党跃臣，曹树人主编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图书馆工作与研究 评论地址：https://www.jiaokey.com/book/detail/12742475.html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