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书名：走向美国  低廉学费在美国名校读高中</w:t>
      </w:r>
    </w:p>
    <w:p>
      <w:r>
        <w:t>作者：聂震著</w:t>
      </w:r>
    </w:p>
    <w:p>
      <w:r>
        <w:t>出版社：北京：中央编译出版社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走向美国  低廉学费在美国名校读高中 评论地址：https://www.jiaokey.com/book/detail/12742426.html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