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书名：局域网组网与Windows 2000 Server的使用</w:t>
      </w:r>
    </w:p>
    <w:p>
      <w:r>
        <w:t>作者：张磊主编</w:t>
      </w:r>
    </w:p>
    <w:p>
      <w:r>
        <w:t>出版社：北京:高等教育出版社,2003.07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局域网组网与Windows 2000 Server的使用 评论地址：https://www.jiaokey.com/book/detail/12742415.html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