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如何做最好的校长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如何做最好的校长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本书出售、求购地址：https://www.jiaokey.com/book/detail/12742404.html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关键词搜索：https://www.jiaokey.com/tag/如何做最好的校长.html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