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服装造就成功男士  迈向成功</w:t>
      </w:r>
    </w:p>
    <w:p>
      <w:r>
        <w:rPr>
          <w:rFonts w:ascii="宋体" w:hAnsi="宋体" w:eastAsia="宋体"/>
          <w:sz w:val="24"/>
        </w:rPr>
        <w:t>（澳）乔凯蒂（Jojkity，K.A.）著；骆昀婷等译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服装造就成功男士  迈向成功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（澳）乔凯蒂（Jojkity，K.A.）著；骆昀婷等译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本书出售、求购地址：https://www.jiaokey.com/book/detail/12742392.html</w:t>
      </w:r>
    </w:p>
    <w:p>
      <w:r>
        <w:t>更多相关图书推荐：https://www.jiaokey.com</w:t>
      </w:r>
    </w:p>
    <w:p>
      <w:r>
        <w:t>（澳）乔凯蒂（Jojkity，K.A.）著；骆昀婷等译 其他作品：https://www.jiaokey.com/tag/（澳）乔凯蒂（Jojkity，K.A.）著；骆昀婷等译.html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关键词搜索：https://www.jiaokey.com/tag/服装造就成功男士  迈向成功.html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