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书名：别把身体不当回事儿：30岁一定要掌握的健康秘诀</w:t>
      </w:r>
    </w:p>
    <w:p>
      <w:r>
        <w:t>作者：宋哲著</w:t>
      </w:r>
    </w:p>
    <w:p>
      <w:r>
        <w:t>出版社：汕头：汕头大学出版社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别把身体不当回事儿：30岁一定要掌握的健康秘诀 评论地址：https://www.jiaokey.com/book/detail/12742339.html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