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大学生创业教程  理论与实践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大学生创业教程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本书出售、求购地址：https://www.jiaokey.com/book/detail/12742329.html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关键词搜索：https://www.jiaokey.com/tag/大学生创业教程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