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综合电子信息系统 信息化战争的中流砥柱</w:t>
      </w:r>
    </w:p>
    <w:p>
      <w:r>
        <w:rPr>
          <w:rFonts w:ascii="宋体" w:hAnsi="宋体" w:eastAsia="宋体"/>
          <w:sz w:val="24"/>
        </w:rPr>
        <w:t>童志鹏主编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综合电子信息系统 信息化战争的中流砥柱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本书出售、求购地址：https://www.jiaokey.com/book/detail/12742316.html</w:t>
      </w:r>
    </w:p>
    <w:p>
      <w:r>
        <w:t>更多相关图书推荐：https://www.jiaokey.com</w:t>
      </w:r>
    </w:p>
    <w:p>
      <w:r>
        <w:t>童志鹏主编 其他作品：https://www.jiaokey.com/tag/童志鹏主编.html</w:t>
      </w:r>
    </w:p>
    <w:p>
      <w:r>
        <w:t>关键词搜索：https://www.jiaokey.com/tag/综合电子信息系统 信息化战争的中流砥柱.html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