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书名：建筑工程计量与计价工作页</w:t>
      </w:r>
    </w:p>
    <w:p>
      <w:r>
        <w:t>作者：简红，黄乌燕主编</w:t>
      </w:r>
    </w:p>
    <w:p>
      <w:r>
        <w:t>出版社：厦门：厦门大学出版社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建筑工程计量与计价工作页 评论地址：https://www.jiaokey.com/book/detail/12742315.html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