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书名：身边的用药顾问  专家为您解答用药问题</w:t>
      </w:r>
    </w:p>
    <w:p>
      <w:r>
        <w:t>作者：何红梅主编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身边的用药顾问  专家为您解答用药问题 评论地址：https://www.jiaokey.com/book/detail/12742300.html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