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古代谋略经典  三十六计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古代谋略经典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陕西出版集团；西安：太白文艺出版社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本书出售、求购地址：https://www.jiaokey.com/book/detail/12742293.html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陕西出版集团；西安：太白文艺出版社 出版图书：https://www.jiaokey.com/tag/陕西出版集团；西安：太白文艺出版社.html</w:t>
      </w:r>
    </w:p>
    <w:p>
      <w:r>
        <w:t>关键词搜索：https://www.jiaokey.com/tag/古代谋略经典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