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型男自造  我型我塑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型男自造  我型我塑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本书出售、求购地址：https://www.jiaokey.com/book/detail/12742276.html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关键词搜索：https://www.jiaokey.com/tag/型男自造  我型我塑.html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