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开车族不能忘的应急秘笈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开车族不能忘的应急秘笈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本书出售、求购地址：https://www.jiaokey.com/book/detail/12742271.html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关键词搜索：https://www.jiaokey.com/tag/开车族不能忘的应急秘笈.html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