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书名：迈进信息化  武汉市干部信息化知识读本</w:t>
      </w:r>
    </w:p>
    <w:p>
      <w:r>
        <w:t>作者:中共武汉市委组织部，武汉市人事局，武汉市信息产业局组编</w:t>
      </w:r>
    </w:p>
    <w:p>
      <w:r>
        <w:t>出版社:武汉：武汉出版社</w:t>
      </w:r>
    </w:p>
    <w:p>
      <w:r>
        <w:t>出版日期：2003.06</w:t>
      </w:r>
    </w:p>
    <w:p>
      <w:r>
        <w:t>总页数：399</w:t>
      </w:r>
    </w:p>
    <w:p>
      <w:r>
        <w:t>更多请访问教客网:www.jiaokey.com</w:t>
      </w:r>
    </w:p>
    <w:p>
      <w:r>
        <w:t>迈进信息化  武汉市干部信息化知识读本评论地址：https://www.jiaokey.com/book/detail/12742266.html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