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书名：创新之路  干部创新能力培训读本</w:t>
      </w:r>
    </w:p>
    <w:p>
      <w:r>
        <w:t>作者：袁伯伟主编；中共武汉市委组织部组编</w:t>
      </w:r>
    </w:p>
    <w:p>
      <w:r>
        <w:t>出版社：武汉：武汉出版社</w:t>
      </w:r>
    </w:p>
    <w:p>
      <w:r>
        <w:t>出版日期：2004.09</w:t>
      </w:r>
    </w:p>
    <w:p>
      <w:r>
        <w:t>总页数：287</w:t>
      </w:r>
    </w:p>
    <w:p>
      <w:r>
        <w:t>更多请访问教客网: www.jiaokey.com</w:t>
      </w:r>
    </w:p>
    <w:p>
      <w:r>
        <w:t>创新之路  干部创新能力培训读本 评论地址：https://www.jiaokey.com/book/detail/12742265.html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