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神经痛治疗与护理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神经痛治疗与护理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本书出售、求购地址：https://www.jiaokey.com/book/detail/12742261.html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关键词搜索：https://www.jiaokey.com/tag/神经痛治疗与护理.html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