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嗨！濒危动物，你们还好吗？</w:t>
      </w:r>
    </w:p>
    <w:p>
      <w:r>
        <w:rPr>
          <w:rFonts w:ascii="宋体" w:hAnsi="宋体" w:eastAsia="宋体"/>
          <w:sz w:val="24"/>
        </w:rPr>
        <w:t>（韩）徐海敬，（韩）李邵英文字；千太阳译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嗨！濒危动物，你们还好吗？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（韩）徐海敬，（韩）李邵英文字；千太阳译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本书出售、求购地址：https://www.jiaokey.com/book/detail/12742234.html</w:t>
      </w:r>
    </w:p>
    <w:p>
      <w:r>
        <w:t>更多相关图书推荐：https://www.jiaokey.com</w:t>
      </w:r>
    </w:p>
    <w:p>
      <w:r>
        <w:t>（韩）徐海敬，（韩）李邵英文字；千太阳译 其他作品：https://www.jiaokey.com/tag/（韩）徐海敬，（韩）李邵英文字；千太阳译.html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关键词搜索：https://www.jiaokey.com/tag/嗨！濒危动物，你们还好吗？.html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