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书名：烹鲜者  袁岳食尚生活新煮意</w:t>
      </w:r>
    </w:p>
    <w:p>
      <w:r>
        <w:t>作者：袁岳著</w:t>
      </w:r>
    </w:p>
    <w:p>
      <w:r>
        <w:t>出版社：北京:企业管理出版社,2010.01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烹鲜者  袁岳食尚生活新煮意 评论地址：https://www.jiaokey.com/book/detail/12742216.html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