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世界五大长寿村饮食大揭秘</w:t>
      </w:r>
    </w:p>
    <w:p>
      <w:r>
        <w:rPr>
          <w:rFonts w:ascii="宋体" w:hAnsi="宋体" w:eastAsia="宋体"/>
          <w:sz w:val="24"/>
        </w:rPr>
        <w:t>（英）莎莉.比尔著；田伟宁译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世界五大长寿村饮食大揭秘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（英）莎莉.比尔著；田伟宁译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本书出售、求购地址：https://www.jiaokey.com/book/detail/12742214.html</w:t>
      </w:r>
    </w:p>
    <w:p>
      <w:r>
        <w:t>更多相关图书推荐：https://www.jiaokey.com</w:t>
      </w:r>
    </w:p>
    <w:p>
      <w:r>
        <w:t>（英）莎莉.比尔著；田伟宁译 其他作品：https://www.jiaokey.com/tag/（英）莎莉.比尔著；田伟宁译.html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关键词搜索：https://www.jiaokey.com/tag/世界五大长寿村饮食大揭秘.html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