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一分钟高效能爸爸  爸爸与孩子有效沟通的45个方法</w:t>
      </w:r>
    </w:p>
    <w:p>
      <w:r>
        <w:rPr>
          <w:rFonts w:ascii="宋体" w:hAnsi="宋体" w:eastAsia="宋体"/>
          <w:sz w:val="24"/>
        </w:rPr>
        <w:t>纪康宝主编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一分钟高效能爸爸  爸爸与孩子有效沟通的45个方法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本书出售、求购地址：https://www.jiaokey.com/book/detail/12742155.html</w:t>
      </w:r>
    </w:p>
    <w:p>
      <w:r>
        <w:t>更多相关图书推荐：https://www.jiaokey.com</w:t>
      </w:r>
    </w:p>
    <w:p>
      <w:r>
        <w:t>纪康宝主编 其他作品：https://www.jiaokey.com/tag/纪康宝主编.html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关键词搜索：https://www.jiaokey.com/tag/一分钟高效能爸爸  爸爸与孩子有效沟通的45个方法.html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