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基层集邮协会秘书长读本</w:t>
      </w:r>
    </w:p>
    <w:p>
      <w:r>
        <w:rPr>
          <w:rFonts w:ascii="宋体" w:hAnsi="宋体" w:eastAsia="宋体"/>
          <w:sz w:val="24"/>
        </w:rPr>
        <w:t>朴永辉主编；吉林省集邮协会编著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基层集邮协会秘书长读本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朴永辉主编；吉林省集邮协会编著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本书出售、求购地址：https://www.jiaokey.com/book/detail/12742151.html</w:t>
      </w:r>
    </w:p>
    <w:p>
      <w:r>
        <w:t>更多相关图书推荐：https://www.jiaokey.com</w:t>
      </w:r>
    </w:p>
    <w:p>
      <w:r>
        <w:t>朴永辉主编；吉林省集邮协会编著 其他作品：https://www.jiaokey.com/tag/朴永辉主编；吉林省集邮协会编著.html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关键词搜索：https://www.jiaokey.com/tag/基层集邮协会秘书长读本.html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