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书名：高铁之路  中铁十六局武广铁路客运专线项目管理实录</w:t>
      </w:r>
    </w:p>
    <w:p>
      <w:r>
        <w:t>作者：郎建平主编</w:t>
      </w:r>
    </w:p>
    <w:p>
      <w:r>
        <w:t>出版社：北京：中国商务出版社</w:t>
      </w:r>
    </w:p>
    <w:p>
      <w:r>
        <w:t>出版日期：2010.01</w:t>
      </w:r>
    </w:p>
    <w:p>
      <w:r>
        <w:t>总页数：257</w:t>
      </w:r>
    </w:p>
    <w:p>
      <w:r>
        <w:t>更多请访问教客网: www.jiaokey.com</w:t>
      </w:r>
    </w:p>
    <w:p>
      <w:r>
        <w:t>高铁之路  中铁十六局武广铁路客运专线项目管理实录 评论地址：https://www.jiaokey.com/book/detail/12742142.html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