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卫浴间装修完全指南</w:t>
      </w:r>
    </w:p>
    <w:p>
      <w:r>
        <w:rPr>
          <w:rFonts w:ascii="宋体" w:hAnsi="宋体" w:eastAsia="宋体"/>
          <w:sz w:val="24"/>
        </w:rPr>
        <w:t>（英）卡罗琳·默菲著；时静译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卫浴间装修完全指南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（英）卡罗琳·默菲著；时静译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本书出售、求购地址：https://www.jiaokey.com/book/detail/12742121.html</w:t>
      </w:r>
    </w:p>
    <w:p>
      <w:r>
        <w:t>更多相关图书推荐：https://www.jiaokey.com</w:t>
      </w:r>
    </w:p>
    <w:p>
      <w:r>
        <w:t>（英）卡罗琳·默菲著；时静译 其他作品：https://www.jiaokey.com/tag/（英）卡罗琳·默菲著；时静译.html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关键词搜索：https://www.jiaokey.com/tag/卫浴间装修完全指南.html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