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开平碉楼  “春晖杯”全国摄影大奖赛获奖作品集  中英文对照</w:t>
      </w:r>
    </w:p>
    <w:p>
      <w:r>
        <w:rPr>
          <w:rFonts w:ascii="宋体" w:hAnsi="宋体" w:eastAsia="宋体"/>
          <w:sz w:val="24"/>
        </w:rPr>
        <w:t>赵瑞彰，施昭平主编；陈洁翻译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开平碉楼  “春晖杯”全国摄影大奖赛获奖作品集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赵瑞彰，施昭平主编；陈洁翻译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本书出售、求购地址：https://www.jiaokey.com/book/detail/12742110.html</w:t>
      </w:r>
    </w:p>
    <w:p>
      <w:r>
        <w:t>更多相关图书推荐：https://www.jiaokey.com</w:t>
      </w:r>
    </w:p>
    <w:p>
      <w:r>
        <w:t>赵瑞彰，施昭平主编；陈洁翻译 其他作品：https://www.jiaokey.com/tag/赵瑞彰，施昭平主编；陈洁翻译.html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关键词搜索：https://www.jiaokey.com/tag/开平碉楼  “春晖杯”全国摄影大奖赛获奖作品集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