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书名：长和平  冷战史考察</w:t>
      </w:r>
    </w:p>
    <w:p>
      <w:r>
        <w:t>作者：（美）约翰·刘易斯·加迪斯著；潘亚玲译</w:t>
      </w:r>
    </w:p>
    <w:p>
      <w:r>
        <w:t>出版社：</w:t>
      </w:r>
    </w:p>
    <w:p>
      <w:r>
        <w:t>出版日期：2011.01</w:t>
      </w:r>
    </w:p>
    <w:p>
      <w:r>
        <w:t>总页数：354</w:t>
      </w:r>
    </w:p>
    <w:p>
      <w:r>
        <w:t>更多请访问教客网: www.jiaokey.com</w:t>
      </w:r>
    </w:p>
    <w:p>
      <w:r>
        <w:t>长和平  冷战史考察 评论地址：https://www.jiaokey.com/book/detail/12742097.html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