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频伽大藏经  40 评论地址：https://www.jiaokey.com/book/detail/12742053.html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