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正信的佛教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正信的佛教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财团法人台中市李烦南居士纪念文教基金会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本书出售、求购地址：https://www.jiaokey.com/book/detail/12741932.html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财团法人台中市李烦南居士纪念文教基金会 出版图书：https://www.jiaokey.com/tag/财团法人台中市李烦南居士纪念文教基金会.html</w:t>
      </w:r>
    </w:p>
    <w:p>
      <w:r>
        <w:t>关键词搜索：https://www.jiaokey.com/tag/正信的佛教.html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