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书名：六世达赖喇嘛仓央嘉措情诗三百年</w:t>
      </w:r>
    </w:p>
    <w:p>
      <w:r>
        <w:t>作者：本社编</w:t>
      </w:r>
    </w:p>
    <w:p>
      <w:r>
        <w:t>出版社：北京:中国藏学出版社,2011.01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六世达赖喇嘛仓央嘉措情诗三百年 评论地址：https://www.jiaokey.com/book/detail/12741919.html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