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书名：证严法师静思语</w:t>
      </w:r>
    </w:p>
    <w:p>
      <w:r>
        <w:t>作者：（台湾）证严法师著</w:t>
      </w:r>
    </w:p>
    <w:p>
      <w:r>
        <w:t>出版社：菏泽惠慈佛教图书馆,2000.03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证严法师静思语 评论地址：https://www.jiaokey.com/book/detail/12741899.html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