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人类的自我伪装与救赎</w:t>
      </w:r>
    </w:p>
    <w:p>
      <w:r>
        <w:t>作者：（英）马克主编</w:t>
      </w:r>
    </w:p>
    <w:p>
      <w:r>
        <w:t>出版社：广州：南方日报出版社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面具  人类的自我伪装与救赎 评论地址：https://www.jiaokey.com/book/detail/12741898.html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