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培训与开发  提高、融合、绩效与发展</w:t>
      </w:r>
    </w:p>
    <w:p>
      <w:r>
        <w:rPr>
          <w:rFonts w:ascii="宋体" w:hAnsi="宋体" w:eastAsia="宋体"/>
          <w:sz w:val="24"/>
        </w:rPr>
        <w:t>陈胜军主编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培训与开发  提高、融合、绩效与发展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企业管理-职工培训-教材-企业管理-职工培训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本书出售、求购地址：https://www.jiaokey.com/book/detail/12741863.html</w:t>
      </w:r>
    </w:p>
    <w:p>
      <w:r>
        <w:t>更多相关图书推荐：https://www.jiaokey.com</w:t>
      </w:r>
    </w:p>
    <w:p>
      <w:r>
        <w:t>陈胜军主编 其他作品：https://www.jiaokey.com/tag/陈胜军主编.html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关键词搜索：https://www.jiaokey.com/tag/企业管理-职工培训-教材-企业管理-职工培训.html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